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97" w:rsidRDefault="00B52B69">
      <w:pPr>
        <w:pStyle w:val="a4"/>
        <w:tabs>
          <w:tab w:val="left" w:pos="3499"/>
        </w:tabs>
        <w:spacing w:before="72" w:line="368" w:lineRule="exact"/>
        <w:ind w:left="643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_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:rsidR="00CA7497" w:rsidRDefault="00B52B69">
      <w:pPr>
        <w:pStyle w:val="a4"/>
      </w:pPr>
      <w:r>
        <w:t>об образовании по образовательным программам дошкольного</w:t>
      </w:r>
      <w:r>
        <w:rPr>
          <w:spacing w:val="-77"/>
        </w:rPr>
        <w:t xml:space="preserve"> </w:t>
      </w:r>
      <w:r>
        <w:t>образования.</w:t>
      </w:r>
    </w:p>
    <w:p w:rsidR="00CA7497" w:rsidRDefault="00B52B69">
      <w:pPr>
        <w:pStyle w:val="1"/>
        <w:tabs>
          <w:tab w:val="left" w:pos="8534"/>
          <w:tab w:val="left" w:pos="8894"/>
          <w:tab w:val="left" w:pos="10149"/>
        </w:tabs>
        <w:spacing w:before="278"/>
        <w:ind w:left="672"/>
      </w:pPr>
      <w:r>
        <w:t>с.</w:t>
      </w:r>
      <w:r>
        <w:rPr>
          <w:spacing w:val="-1"/>
        </w:rPr>
        <w:t xml:space="preserve"> </w:t>
      </w:r>
      <w:r>
        <w:rPr>
          <w:spacing w:val="-1"/>
        </w:rPr>
        <w:t>Межегей</w:t>
      </w:r>
      <w:r>
        <w:tab/>
      </w:r>
      <w:r>
        <w:t>«___»_________</w:t>
      </w:r>
      <w:r>
        <w:t>20</w:t>
      </w:r>
      <w:r>
        <w:t>24</w:t>
      </w:r>
      <w:r>
        <w:rPr>
          <w:spacing w:val="58"/>
        </w:rPr>
        <w:t xml:space="preserve"> </w:t>
      </w:r>
      <w:r>
        <w:t>г.</w:t>
      </w:r>
    </w:p>
    <w:p w:rsidR="00CA7497" w:rsidRDefault="00CA7497">
      <w:pPr>
        <w:pStyle w:val="a3"/>
        <w:spacing w:before="6"/>
        <w:ind w:left="0"/>
        <w:rPr>
          <w:b/>
          <w:sz w:val="23"/>
        </w:rPr>
      </w:pPr>
    </w:p>
    <w:p w:rsidR="00CA7497" w:rsidRDefault="00B52B69">
      <w:pPr>
        <w:pStyle w:val="a3"/>
        <w:ind w:right="106" w:firstLine="142"/>
        <w:jc w:val="both"/>
      </w:pPr>
      <w:r>
        <w:t>Муниципальное бюджетное дошкольное образовательное учреждение Детский сад «</w:t>
      </w:r>
      <w:r>
        <w:t>Солнышко</w:t>
      </w:r>
      <w:r>
        <w:t>» с.</w:t>
      </w:r>
      <w:r>
        <w:t xml:space="preserve"> Межегей</w:t>
      </w:r>
      <w:r>
        <w:t xml:space="preserve"> Тандинского района Республики Тыва осуществляющая образовательную деятельность</w:t>
      </w:r>
      <w:r>
        <w:rPr>
          <w:spacing w:val="1"/>
        </w:rPr>
        <w:t xml:space="preserve"> </w:t>
      </w:r>
      <w:r>
        <w:t>на основании лицензии от "</w:t>
      </w:r>
      <w:r>
        <w:t>17</w:t>
      </w:r>
      <w:r>
        <w:t xml:space="preserve">" </w:t>
      </w:r>
      <w:r>
        <w:t>октября</w:t>
      </w:r>
      <w:r>
        <w:t xml:space="preserve"> 201</w:t>
      </w:r>
      <w:r>
        <w:t>8</w:t>
      </w:r>
      <w:r>
        <w:t xml:space="preserve"> г С17Л01</w:t>
      </w:r>
      <w:r>
        <w:rPr>
          <w:spacing w:val="1"/>
        </w:rPr>
        <w:t xml:space="preserve"> </w:t>
      </w:r>
      <w:r>
        <w:t>№ 0000</w:t>
      </w:r>
      <w:r>
        <w:t>326</w:t>
      </w:r>
      <w:r>
        <w:rPr>
          <w:spacing w:val="1"/>
        </w:rPr>
        <w:t xml:space="preserve"> </w:t>
      </w:r>
      <w:r>
        <w:t>. выданной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науки Республики Тыва, именуемое в дальнейшем МБДОУ, в лице заведующего</w:t>
      </w:r>
      <w:r>
        <w:rPr>
          <w:spacing w:val="1"/>
        </w:rPr>
        <w:t xml:space="preserve"> </w:t>
      </w:r>
      <w:r>
        <w:rPr>
          <w:spacing w:val="1"/>
        </w:rPr>
        <w:t>Оюн</w:t>
      </w:r>
      <w:r>
        <w:rPr>
          <w:spacing w:val="1"/>
        </w:rPr>
        <w:t xml:space="preserve"> Анжелики Александровны</w:t>
      </w:r>
      <w:r>
        <w:t>, действующей на основании Устава МБДОУ, с одной стороны, и</w:t>
      </w:r>
      <w:r>
        <w:rPr>
          <w:spacing w:val="1"/>
        </w:rPr>
        <w:t xml:space="preserve"> </w:t>
      </w:r>
      <w:r>
        <w:t>родитель</w:t>
      </w:r>
      <w:r>
        <w:rPr>
          <w:spacing w:val="-1"/>
        </w:rPr>
        <w:t xml:space="preserve"> </w:t>
      </w:r>
      <w:r>
        <w:t>(законный</w:t>
      </w:r>
      <w:r>
        <w:rPr>
          <w:spacing w:val="-2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посещающего</w:t>
      </w:r>
      <w:r>
        <w:rPr>
          <w:spacing w:val="-1"/>
        </w:rPr>
        <w:t xml:space="preserve"> </w:t>
      </w:r>
      <w:r>
        <w:t>МБДОУ,</w:t>
      </w:r>
    </w:p>
    <w:p w:rsidR="00CA7497" w:rsidRDefault="005A4E82">
      <w:pPr>
        <w:pStyle w:val="a3"/>
        <w:spacing w:before="6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170180</wp:posOffset>
                </wp:positionV>
                <wp:extent cx="678307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2"/>
                            <a:gd name="T2" fmla="+- 0 11248 566"/>
                            <a:gd name="T3" fmla="*/ T2 w 10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2">
                              <a:moveTo>
                                <a:pt x="0" y="0"/>
                              </a:moveTo>
                              <a:lnTo>
                                <a:pt x="10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ACB3" id="Freeform 2" o:spid="_x0000_s1026" style="position:absolute;margin-left:28.3pt;margin-top:13.4pt;width:534.1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" path="m,l10682,e" filled="f" strokeweight=".48pt">
                <v:path arrowok="t" o:connecttype="custom" o:connectlocs="0,0;6783070,0" o:connectangles="0,0"/>
                <w10:wrap type="topAndBottom" anchorx="page"/>
              </v:shape>
            </w:pict>
          </mc:Fallback>
        </mc:AlternateContent>
      </w:r>
    </w:p>
    <w:p w:rsidR="00CA7497" w:rsidRDefault="00B52B69">
      <w:pPr>
        <w:spacing w:line="203" w:lineRule="exact"/>
        <w:ind w:left="3037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4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43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воспитанника)</w:t>
      </w:r>
    </w:p>
    <w:p w:rsidR="00CA7497" w:rsidRDefault="00B52B69">
      <w:pPr>
        <w:pStyle w:val="a3"/>
        <w:tabs>
          <w:tab w:val="left" w:pos="1492"/>
          <w:tab w:val="left" w:pos="1808"/>
          <w:tab w:val="left" w:pos="3281"/>
          <w:tab w:val="left" w:pos="4722"/>
          <w:tab w:val="left" w:pos="5034"/>
          <w:tab w:val="left" w:pos="5945"/>
          <w:tab w:val="left" w:pos="7070"/>
          <w:tab w:val="left" w:pos="7389"/>
          <w:tab w:val="left" w:pos="8630"/>
        </w:tabs>
        <w:spacing w:line="276" w:lineRule="exact"/>
        <w:ind w:left="106"/>
      </w:pPr>
      <w:r>
        <w:t>именуемый</w:t>
      </w:r>
      <w:r>
        <w:tab/>
        <w:t>в</w:t>
      </w:r>
      <w:r>
        <w:tab/>
        <w:t>дальнейшем</w:t>
      </w:r>
      <w:r>
        <w:tab/>
        <w:t>«Родитель»,</w:t>
      </w:r>
      <w:r>
        <w:tab/>
        <w:t>с</w:t>
      </w:r>
      <w:r>
        <w:tab/>
        <w:t>другой</w:t>
      </w:r>
      <w:r>
        <w:tab/>
        <w:t>стороны,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CA7497" w:rsidRDefault="005A4E82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171450</wp:posOffset>
                </wp:positionV>
                <wp:extent cx="678307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2"/>
                            <a:gd name="T2" fmla="+- 0 11248 566"/>
                            <a:gd name="T3" fmla="*/ T2 w 10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2">
                              <a:moveTo>
                                <a:pt x="0" y="0"/>
                              </a:moveTo>
                              <a:lnTo>
                                <a:pt x="10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C2273" id="Freeform 3" o:spid="_x0000_s1026" style="position:absolute;margin-left:28.3pt;margin-top:13.5pt;width:534.1pt;height: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" path="m,l10682,e" filled="f" strokeweight=".48pt">
                <v:path arrowok="t" o:connecttype="custom" o:connectlocs="0,0;6783070,0" o:connectangles="0,0"/>
                <w10:wrap type="topAndBottom" anchorx="page"/>
              </v:shape>
            </w:pict>
          </mc:Fallback>
        </mc:AlternateContent>
      </w:r>
    </w:p>
    <w:p w:rsidR="00CA7497" w:rsidRDefault="00B52B69">
      <w:pPr>
        <w:spacing w:line="203" w:lineRule="exact"/>
        <w:ind w:left="643" w:right="64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рождения)</w:t>
      </w:r>
    </w:p>
    <w:p w:rsidR="00CA7497" w:rsidRDefault="00B52B69">
      <w:pPr>
        <w:tabs>
          <w:tab w:val="left" w:pos="10755"/>
        </w:tabs>
        <w:spacing w:line="230" w:lineRule="exact"/>
        <w:ind w:left="106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рождении: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A7497" w:rsidRDefault="00B52B69">
      <w:pPr>
        <w:pStyle w:val="a3"/>
        <w:spacing w:line="276" w:lineRule="exact"/>
        <w:ind w:left="106"/>
      </w:pPr>
      <w:r>
        <w:t>проживающего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t>6683</w:t>
      </w:r>
      <w:r>
        <w:t>12</w:t>
      </w:r>
      <w:r>
        <w:t>,</w:t>
      </w:r>
      <w:r>
        <w:rPr>
          <w:spacing w:val="-2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t>Тыва</w:t>
      </w:r>
      <w:r>
        <w:rPr>
          <w:spacing w:val="-4"/>
        </w:rPr>
        <w:t xml:space="preserve"> </w:t>
      </w:r>
      <w:r>
        <w:t>Тандинский</w:t>
      </w:r>
      <w:r>
        <w:rPr>
          <w:spacing w:val="-2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с.</w:t>
      </w:r>
      <w:r>
        <w:t>Межегей</w:t>
      </w:r>
    </w:p>
    <w:p w:rsidR="00CA7497" w:rsidRDefault="005A4E82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172085</wp:posOffset>
                </wp:positionV>
                <wp:extent cx="67830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2"/>
                            <a:gd name="T2" fmla="+- 0 11248 566"/>
                            <a:gd name="T3" fmla="*/ T2 w 10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2">
                              <a:moveTo>
                                <a:pt x="0" y="0"/>
                              </a:moveTo>
                              <a:lnTo>
                                <a:pt x="10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BF4E2" id="Freeform 4" o:spid="_x0000_s1026" style="position:absolute;margin-left:28.3pt;margin-top:13.55pt;width:534.1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" path="m,l10682,e" filled="f" strokeweight=".48pt">
                <v:path arrowok="t" o:connecttype="custom" o:connectlocs="0,0;6783070,0" o:connectangles="0,0"/>
                <w10:wrap type="topAndBottom" anchorx="page"/>
              </v:shape>
            </w:pict>
          </mc:Fallback>
        </mc:AlternateContent>
      </w:r>
    </w:p>
    <w:p w:rsidR="00CA7497" w:rsidRDefault="00B52B69">
      <w:pPr>
        <w:spacing w:line="202" w:lineRule="exact"/>
        <w:ind w:left="643" w:right="646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ребёнка)</w:t>
      </w:r>
    </w:p>
    <w:p w:rsidR="00CA7497" w:rsidRDefault="00B52B69">
      <w:pPr>
        <w:pStyle w:val="a3"/>
        <w:ind w:left="106"/>
      </w:pPr>
      <w:r>
        <w:t>именуемый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дальнейшем</w:t>
      </w:r>
      <w:r>
        <w:rPr>
          <w:spacing w:val="32"/>
        </w:rPr>
        <w:t xml:space="preserve"> </w:t>
      </w:r>
      <w:r>
        <w:t>"Воспитанник",</w:t>
      </w:r>
      <w:r>
        <w:rPr>
          <w:spacing w:val="30"/>
        </w:rPr>
        <w:t xml:space="preserve"> </w:t>
      </w:r>
      <w:r>
        <w:t>совместно</w:t>
      </w:r>
      <w:r>
        <w:rPr>
          <w:spacing w:val="30"/>
        </w:rPr>
        <w:t xml:space="preserve"> </w:t>
      </w:r>
      <w:r>
        <w:t>именуемые</w:t>
      </w:r>
      <w:r>
        <w:rPr>
          <w:spacing w:val="31"/>
        </w:rPr>
        <w:t xml:space="preserve"> </w:t>
      </w:r>
      <w:r>
        <w:t>Стороны</w:t>
      </w:r>
      <w:r>
        <w:rPr>
          <w:spacing w:val="29"/>
        </w:rPr>
        <w:t xml:space="preserve"> </w:t>
      </w:r>
      <w:r>
        <w:t>заключили</w:t>
      </w:r>
      <w:r>
        <w:rPr>
          <w:spacing w:val="29"/>
        </w:rPr>
        <w:t xml:space="preserve"> </w:t>
      </w:r>
      <w:r>
        <w:t>настоящий</w:t>
      </w:r>
      <w:r>
        <w:rPr>
          <w:spacing w:val="-57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 нижеследующем:</w:t>
      </w:r>
    </w:p>
    <w:p w:rsidR="00CA7497" w:rsidRDefault="00CA7497">
      <w:pPr>
        <w:pStyle w:val="a3"/>
        <w:spacing w:before="4"/>
        <w:ind w:left="0"/>
      </w:pPr>
    </w:p>
    <w:p w:rsidR="00CA7497" w:rsidRDefault="00B52B69">
      <w:pPr>
        <w:pStyle w:val="1"/>
        <w:numPr>
          <w:ilvl w:val="0"/>
          <w:numId w:val="1"/>
        </w:numPr>
        <w:tabs>
          <w:tab w:val="left" w:pos="348"/>
        </w:tabs>
        <w:ind w:right="3835" w:hanging="5116"/>
      </w:pPr>
      <w:bookmarkStart w:id="0" w:name="I._Предмет_договора."/>
      <w:bookmarkEnd w:id="0"/>
      <w:r>
        <w:t>Предмет</w:t>
      </w:r>
      <w:r>
        <w:rPr>
          <w:spacing w:val="-2"/>
        </w:rPr>
        <w:t xml:space="preserve"> </w:t>
      </w:r>
      <w:r>
        <w:t>договора.</w:t>
      </w:r>
    </w:p>
    <w:p w:rsidR="00CA7497" w:rsidRDefault="00CA7497">
      <w:pPr>
        <w:pStyle w:val="a3"/>
        <w:spacing w:before="7"/>
        <w:ind w:left="0"/>
        <w:rPr>
          <w:b/>
          <w:sz w:val="23"/>
        </w:rPr>
      </w:pPr>
    </w:p>
    <w:p w:rsidR="00CA7497" w:rsidRDefault="00B52B69">
      <w:pPr>
        <w:pStyle w:val="a5"/>
        <w:numPr>
          <w:ilvl w:val="1"/>
          <w:numId w:val="2"/>
        </w:numPr>
        <w:tabs>
          <w:tab w:val="left" w:pos="1160"/>
        </w:tabs>
        <w:ind w:right="99" w:firstLine="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</w:t>
      </w:r>
      <w:r>
        <w:rPr>
          <w:sz w:val="24"/>
        </w:rPr>
        <w:t>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саду, 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Воспитанником.</w:t>
      </w:r>
    </w:p>
    <w:p w:rsidR="00CA7497" w:rsidRDefault="00B52B69">
      <w:pPr>
        <w:pStyle w:val="a5"/>
        <w:numPr>
          <w:ilvl w:val="1"/>
          <w:numId w:val="2"/>
        </w:numPr>
        <w:tabs>
          <w:tab w:val="left" w:pos="1093"/>
        </w:tabs>
        <w:ind w:left="1092" w:hanging="421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CA7497" w:rsidRDefault="00B52B69">
      <w:pPr>
        <w:pStyle w:val="a5"/>
        <w:numPr>
          <w:ilvl w:val="1"/>
          <w:numId w:val="2"/>
        </w:numPr>
        <w:tabs>
          <w:tab w:val="left" w:pos="1242"/>
        </w:tabs>
        <w:ind w:right="102" w:firstLine="0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соответствии с требованиями ФГОС дошкольного образования. «От рождения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</w:t>
      </w:r>
    </w:p>
    <w:p w:rsidR="00CA7497" w:rsidRDefault="00B52B69">
      <w:pPr>
        <w:pStyle w:val="a5"/>
        <w:numPr>
          <w:ilvl w:val="1"/>
          <w:numId w:val="2"/>
        </w:numPr>
        <w:tabs>
          <w:tab w:val="left" w:pos="1203"/>
        </w:tabs>
        <w:ind w:right="109" w:firstLine="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4"/>
          <w:sz w:val="24"/>
        </w:rPr>
        <w:t xml:space="preserve"> </w:t>
      </w:r>
      <w:r>
        <w:rPr>
          <w:sz w:val="24"/>
        </w:rPr>
        <w:t>года.</w:t>
      </w:r>
    </w:p>
    <w:p w:rsidR="00CA7497" w:rsidRPr="005A4E82" w:rsidRDefault="00B52B69">
      <w:pPr>
        <w:pStyle w:val="a5"/>
        <w:numPr>
          <w:ilvl w:val="1"/>
          <w:numId w:val="2"/>
        </w:numPr>
        <w:tabs>
          <w:tab w:val="left" w:pos="1206"/>
        </w:tabs>
        <w:spacing w:before="1"/>
        <w:ind w:right="102" w:firstLine="0"/>
        <w:jc w:val="both"/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(10,5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 w:rsidRPr="005A4E82">
        <w:rPr>
          <w:sz w:val="24"/>
        </w:rPr>
        <w:t>)</w:t>
      </w:r>
      <w:r w:rsidRPr="005A4E82">
        <w:rPr>
          <w:spacing w:val="1"/>
          <w:sz w:val="24"/>
        </w:rPr>
        <w:t xml:space="preserve"> </w:t>
      </w:r>
      <w:r w:rsidRPr="005A4E82">
        <w:t>–</w:t>
      </w:r>
      <w:r w:rsidRPr="005A4E82">
        <w:t xml:space="preserve"> </w:t>
      </w:r>
      <w:r w:rsidRPr="005A4E82">
        <w:t>временное</w:t>
      </w:r>
      <w:r w:rsidRPr="005A4E82">
        <w:t xml:space="preserve"> </w:t>
      </w:r>
      <w:r w:rsidRPr="005A4E82">
        <w:t>пребывани</w:t>
      </w:r>
      <w:r w:rsidRPr="005A4E82">
        <w:t>е</w:t>
      </w:r>
      <w:r w:rsidRPr="005A4E82">
        <w:t xml:space="preserve"> </w:t>
      </w:r>
      <w:r w:rsidRPr="005A4E82">
        <w:t>( на</w:t>
      </w:r>
      <w:r w:rsidRPr="005A4E82">
        <w:t xml:space="preserve"> </w:t>
      </w:r>
      <w:r w:rsidRPr="005A4E82">
        <w:t>период</w:t>
      </w:r>
      <w:r w:rsidRPr="005A4E82">
        <w:t xml:space="preserve"> </w:t>
      </w:r>
      <w:r w:rsidRPr="005A4E82">
        <w:t xml:space="preserve">отсутствия кого-либо </w:t>
      </w:r>
      <w:r w:rsidRPr="005A4E82">
        <w:t>из детей)</w:t>
      </w:r>
      <w:bookmarkStart w:id="1" w:name="_GoBack"/>
      <w:bookmarkEnd w:id="1"/>
    </w:p>
    <w:p w:rsidR="00CA7497" w:rsidRDefault="00B52B69">
      <w:pPr>
        <w:pStyle w:val="a5"/>
        <w:numPr>
          <w:ilvl w:val="1"/>
          <w:numId w:val="2"/>
        </w:numPr>
        <w:tabs>
          <w:tab w:val="left" w:pos="1093"/>
          <w:tab w:val="left" w:pos="5151"/>
        </w:tabs>
        <w:ind w:left="1092" w:hanging="421"/>
        <w:jc w:val="both"/>
        <w:rPr>
          <w:sz w:val="24"/>
        </w:rPr>
      </w:pPr>
      <w:r>
        <w:rPr>
          <w:sz w:val="24"/>
        </w:rPr>
        <w:t>Воспитанник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зачисляется</w:t>
      </w:r>
      <w:r>
        <w:rPr>
          <w:sz w:val="24"/>
        </w:rPr>
        <w:t xml:space="preserve"> в ___________________________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>__________</w:t>
      </w:r>
    </w:p>
    <w:p w:rsidR="00CA7497" w:rsidRDefault="00B52B69">
      <w:pPr>
        <w:pStyle w:val="a3"/>
        <w:tabs>
          <w:tab w:val="left" w:pos="2398"/>
          <w:tab w:val="left" w:pos="3487"/>
        </w:tabs>
        <w:ind w:right="14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для зачисления в дошкольное образовательное учреждение</w:t>
      </w:r>
      <w:r>
        <w:rPr>
          <w:spacing w:val="-57"/>
        </w:rPr>
        <w:t xml:space="preserve"> </w:t>
      </w:r>
      <w:r>
        <w:t>от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</w:t>
      </w:r>
      <w:r>
        <w:t>г.</w:t>
      </w:r>
    </w:p>
    <w:p w:rsidR="00CA7497" w:rsidRDefault="00CA7497">
      <w:pPr>
        <w:pStyle w:val="a3"/>
        <w:ind w:left="0"/>
        <w:rPr>
          <w:sz w:val="26"/>
        </w:rPr>
      </w:pPr>
    </w:p>
    <w:p w:rsidR="00CA7497" w:rsidRDefault="00CA7497">
      <w:pPr>
        <w:pStyle w:val="a3"/>
        <w:spacing w:before="2"/>
        <w:ind w:left="0"/>
        <w:rPr>
          <w:sz w:val="22"/>
        </w:rPr>
      </w:pPr>
    </w:p>
    <w:p w:rsidR="00CA7497" w:rsidRDefault="00B52B69">
      <w:pPr>
        <w:pStyle w:val="1"/>
        <w:numPr>
          <w:ilvl w:val="0"/>
          <w:numId w:val="1"/>
        </w:numPr>
        <w:tabs>
          <w:tab w:val="left" w:pos="307"/>
        </w:tabs>
        <w:spacing w:before="1"/>
        <w:ind w:left="4620" w:right="3741" w:hanging="4621"/>
      </w:pPr>
      <w:bookmarkStart w:id="2" w:name="II._Взаимодействие_сторон."/>
      <w:bookmarkEnd w:id="2"/>
      <w:r>
        <w:t>Взаимодействие</w:t>
      </w:r>
      <w:r>
        <w:rPr>
          <w:spacing w:val="-5"/>
        </w:rPr>
        <w:t xml:space="preserve"> </w:t>
      </w:r>
      <w:r>
        <w:t>сторон.</w:t>
      </w:r>
    </w:p>
    <w:p w:rsidR="00CA7497" w:rsidRDefault="00CA7497">
      <w:pPr>
        <w:pStyle w:val="a3"/>
        <w:spacing w:before="6"/>
        <w:ind w:left="0"/>
        <w:rPr>
          <w:b/>
          <w:sz w:val="23"/>
        </w:rPr>
      </w:pPr>
    </w:p>
    <w:p w:rsidR="00CA7497" w:rsidRDefault="00B52B69">
      <w:pPr>
        <w:pStyle w:val="a5"/>
        <w:numPr>
          <w:ilvl w:val="1"/>
          <w:numId w:val="3"/>
        </w:numPr>
        <w:tabs>
          <w:tab w:val="left" w:pos="1634"/>
        </w:tabs>
        <w:ind w:hanging="421"/>
        <w:rPr>
          <w:b/>
          <w:sz w:val="24"/>
        </w:rPr>
      </w:pPr>
      <w:r>
        <w:rPr>
          <w:sz w:val="24"/>
          <w:u w:val="single"/>
        </w:rPr>
        <w:t>Исполнитель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вправе</w:t>
      </w:r>
      <w:r>
        <w:rPr>
          <w:b/>
          <w:sz w:val="24"/>
          <w:u w:val="single"/>
        </w:rPr>
        <w:t>:</w:t>
      </w:r>
    </w:p>
    <w:p w:rsidR="00CA7497" w:rsidRDefault="00B52B69">
      <w:pPr>
        <w:pStyle w:val="a5"/>
        <w:numPr>
          <w:ilvl w:val="2"/>
          <w:numId w:val="3"/>
        </w:numPr>
        <w:tabs>
          <w:tab w:val="left" w:pos="1814"/>
        </w:tabs>
        <w:ind w:hanging="601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CA7497" w:rsidRDefault="00B52B69">
      <w:pPr>
        <w:pStyle w:val="a5"/>
        <w:numPr>
          <w:ilvl w:val="2"/>
          <w:numId w:val="3"/>
        </w:numPr>
        <w:tabs>
          <w:tab w:val="left" w:pos="1873"/>
        </w:tabs>
        <w:ind w:left="672" w:right="102" w:firstLine="54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 дополнительные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(за 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приложении, являющемся неотъемлемой частью настоящего Договора (далее - дополнительны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услуги).</w:t>
      </w:r>
    </w:p>
    <w:p w:rsidR="00CA7497" w:rsidRDefault="00B52B69">
      <w:pPr>
        <w:pStyle w:val="a5"/>
        <w:numPr>
          <w:ilvl w:val="2"/>
          <w:numId w:val="3"/>
        </w:numPr>
        <w:tabs>
          <w:tab w:val="left" w:pos="1814"/>
        </w:tabs>
        <w:spacing w:before="1"/>
        <w:ind w:left="1213" w:right="139" w:firstLine="0"/>
        <w:jc w:val="both"/>
        <w:rPr>
          <w:sz w:val="24"/>
        </w:rPr>
      </w:pPr>
      <w:r>
        <w:rPr>
          <w:sz w:val="24"/>
        </w:rPr>
        <w:t>Устанавливать и взимать с Заказчика плату за дополнительные образовательные услуги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2.2.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Заказчик вправе:</w:t>
      </w:r>
    </w:p>
    <w:p w:rsidR="00CA7497" w:rsidRDefault="00CA7497">
      <w:pPr>
        <w:jc w:val="both"/>
        <w:rPr>
          <w:sz w:val="24"/>
        </w:rPr>
        <w:sectPr w:rsidR="00CA7497">
          <w:type w:val="continuous"/>
          <w:pgSz w:w="11910" w:h="16840"/>
          <w:pgMar w:top="760" w:right="460" w:bottom="280" w:left="460" w:header="720" w:footer="720" w:gutter="0"/>
          <w:cols w:space="720"/>
        </w:sectPr>
      </w:pPr>
    </w:p>
    <w:p w:rsidR="00CA7497" w:rsidRDefault="00B52B69">
      <w:pPr>
        <w:pStyle w:val="a5"/>
        <w:numPr>
          <w:ilvl w:val="2"/>
          <w:numId w:val="4"/>
        </w:numPr>
        <w:tabs>
          <w:tab w:val="left" w:pos="1849"/>
        </w:tabs>
        <w:spacing w:before="68"/>
        <w:ind w:right="104" w:firstLine="540"/>
        <w:jc w:val="both"/>
        <w:rPr>
          <w:sz w:val="24"/>
        </w:rPr>
      </w:pPr>
      <w:r>
        <w:rPr>
          <w:sz w:val="24"/>
        </w:rPr>
        <w:lastRenderedPageBreak/>
        <w:t>Участвовать в образовательной деятельности МБДОУ, в том числе, в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CA7497" w:rsidRDefault="00B52B69">
      <w:pPr>
        <w:pStyle w:val="a5"/>
        <w:numPr>
          <w:ilvl w:val="2"/>
          <w:numId w:val="4"/>
        </w:numPr>
        <w:tabs>
          <w:tab w:val="left" w:pos="1814"/>
        </w:tabs>
        <w:ind w:left="1813" w:hanging="601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</w:p>
    <w:p w:rsidR="00CA7497" w:rsidRDefault="00B52B69">
      <w:pPr>
        <w:pStyle w:val="a3"/>
        <w:ind w:right="110" w:firstLine="540"/>
        <w:jc w:val="both"/>
      </w:pPr>
      <w:r>
        <w:t>по вопросам организации и обеспечения надлежащего исполнения услуг, предусмотренных</w:t>
      </w:r>
      <w:r>
        <w:rPr>
          <w:spacing w:val="1"/>
        </w:rPr>
        <w:t xml:space="preserve"> </w:t>
      </w:r>
      <w:r>
        <w:t>разделом I</w:t>
      </w:r>
      <w:r>
        <w:rPr>
          <w:spacing w:val="-4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Договора;</w:t>
      </w:r>
    </w:p>
    <w:p w:rsidR="00CA7497" w:rsidRDefault="00B52B69">
      <w:pPr>
        <w:pStyle w:val="a3"/>
        <w:ind w:right="102" w:firstLine="540"/>
        <w:jc w:val="both"/>
      </w:pPr>
      <w:r>
        <w:t>о поведении, эмоциональном состоянии Воспитанника во время его пребывания в МБДОУ,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способностях, отношении</w:t>
      </w:r>
      <w:r>
        <w:rPr>
          <w:spacing w:val="3"/>
        </w:rPr>
        <w:t xml:space="preserve"> </w:t>
      </w:r>
      <w:r>
        <w:t>к образовательной деятельности.</w:t>
      </w:r>
    </w:p>
    <w:p w:rsidR="00CA7497" w:rsidRDefault="00B52B69">
      <w:pPr>
        <w:pStyle w:val="a5"/>
        <w:numPr>
          <w:ilvl w:val="2"/>
          <w:numId w:val="4"/>
        </w:numPr>
        <w:tabs>
          <w:tab w:val="left" w:pos="1883"/>
        </w:tabs>
        <w:ind w:right="103" w:firstLine="54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 образовательными программами и другими документами,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</w:t>
      </w:r>
      <w:r>
        <w:rPr>
          <w:sz w:val="24"/>
        </w:rPr>
        <w:t>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Заказчика.</w:t>
      </w:r>
    </w:p>
    <w:p w:rsidR="00CA7497" w:rsidRDefault="00B52B69">
      <w:pPr>
        <w:pStyle w:val="a5"/>
        <w:numPr>
          <w:ilvl w:val="2"/>
          <w:numId w:val="4"/>
        </w:numPr>
        <w:tabs>
          <w:tab w:val="left" w:pos="1864"/>
        </w:tabs>
        <w:ind w:right="110" w:firstLine="540"/>
        <w:jc w:val="both"/>
        <w:rPr>
          <w:sz w:val="24"/>
        </w:rPr>
      </w:pPr>
      <w:r>
        <w:rPr>
          <w:sz w:val="24"/>
        </w:rPr>
        <w:t>Выбирать виды дополнительных образовательных услуг, в том числе, 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CA7497" w:rsidRDefault="00B52B69">
      <w:pPr>
        <w:pStyle w:val="a5"/>
        <w:numPr>
          <w:ilvl w:val="2"/>
          <w:numId w:val="4"/>
        </w:numPr>
        <w:tabs>
          <w:tab w:val="left" w:pos="1874"/>
        </w:tabs>
        <w:ind w:left="1873" w:hanging="661"/>
        <w:rPr>
          <w:sz w:val="24"/>
        </w:rPr>
      </w:pPr>
      <w:r>
        <w:rPr>
          <w:sz w:val="24"/>
        </w:rPr>
        <w:t>Находиться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течении 10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</w:p>
    <w:p w:rsidR="00CA7497" w:rsidRDefault="00B52B69">
      <w:pPr>
        <w:pStyle w:val="a5"/>
        <w:numPr>
          <w:ilvl w:val="2"/>
          <w:numId w:val="4"/>
        </w:numPr>
        <w:tabs>
          <w:tab w:val="left" w:pos="1840"/>
        </w:tabs>
        <w:ind w:right="111" w:firstLine="540"/>
        <w:rPr>
          <w:sz w:val="24"/>
        </w:rPr>
      </w:pPr>
      <w:r>
        <w:rPr>
          <w:sz w:val="24"/>
        </w:rPr>
        <w:t>Принимать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(утренники,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CA7497" w:rsidRDefault="00B52B69">
      <w:pPr>
        <w:pStyle w:val="a5"/>
        <w:numPr>
          <w:ilvl w:val="2"/>
          <w:numId w:val="4"/>
        </w:numPr>
        <w:tabs>
          <w:tab w:val="left" w:pos="1871"/>
        </w:tabs>
        <w:ind w:right="109" w:firstLine="540"/>
        <w:rPr>
          <w:sz w:val="24"/>
        </w:rPr>
      </w:pPr>
      <w:r>
        <w:rPr>
          <w:sz w:val="24"/>
        </w:rPr>
        <w:t>Создавать</w:t>
      </w:r>
      <w:r>
        <w:rPr>
          <w:spacing w:val="53"/>
          <w:sz w:val="24"/>
        </w:rPr>
        <w:t xml:space="preserve"> </w:t>
      </w:r>
      <w:r>
        <w:rPr>
          <w:sz w:val="24"/>
        </w:rPr>
        <w:t>(принимать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52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5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CA7497" w:rsidRDefault="00B52B69">
      <w:pPr>
        <w:pStyle w:val="a5"/>
        <w:numPr>
          <w:ilvl w:val="1"/>
          <w:numId w:val="5"/>
        </w:numPr>
        <w:tabs>
          <w:tab w:val="left" w:pos="1634"/>
        </w:tabs>
        <w:spacing w:line="276" w:lineRule="exact"/>
        <w:ind w:hanging="421"/>
        <w:rPr>
          <w:sz w:val="24"/>
        </w:rPr>
      </w:pPr>
      <w:r>
        <w:rPr>
          <w:sz w:val="24"/>
          <w:u w:val="single"/>
        </w:rPr>
        <w:t>Исполнитель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847"/>
        </w:tabs>
        <w:ind w:right="101" w:firstLine="540"/>
        <w:jc w:val="both"/>
        <w:rPr>
          <w:sz w:val="24"/>
        </w:rPr>
      </w:pPr>
      <w:r>
        <w:rPr>
          <w:sz w:val="24"/>
        </w:rPr>
        <w:t>Обеспечить Заказчику доступ к информации для ознакомления с уставом МБДОУ,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лицензией на осуществление образовательной деятельности, с образовательными </w:t>
      </w:r>
      <w:r>
        <w:rPr>
          <w:sz w:val="24"/>
        </w:rPr>
        <w:t>программами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 Заказчика.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977"/>
        </w:tabs>
        <w:ind w:right="99" w:firstLine="54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стандартом, образовательной программой (частью образовательной 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настоящего Договора.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835"/>
        </w:tabs>
        <w:ind w:right="102" w:firstLine="540"/>
        <w:jc w:val="both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 плат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7 февраля 1992 г. N 2300-1 "О защите прав </w:t>
      </w:r>
      <w:r>
        <w:rPr>
          <w:sz w:val="24"/>
        </w:rPr>
        <w:t xml:space="preserve">потребителей" и Федеральным </w:t>
      </w:r>
      <w:hyperlink r:id="rId9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 декабря 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897"/>
        </w:tabs>
        <w:ind w:right="108" w:firstLine="54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 его интеллектуальное, физическое и личностное развитие, развитие его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2027"/>
        </w:tabs>
        <w:ind w:right="104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индивидуальные потребности </w:t>
      </w:r>
      <w:r>
        <w:rPr>
          <w:sz w:val="24"/>
        </w:rPr>
        <w:t>Воспитанника, связанные с его жизненной ситуацией и 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847"/>
        </w:tabs>
        <w:spacing w:before="1"/>
        <w:ind w:right="100" w:firstLine="540"/>
        <w:jc w:val="both"/>
        <w:rPr>
          <w:sz w:val="24"/>
        </w:rPr>
      </w:pPr>
      <w:r>
        <w:rPr>
          <w:sz w:val="24"/>
        </w:rPr>
        <w:t xml:space="preserve">При оказании услуг, предусмотренных </w:t>
      </w:r>
      <w:r>
        <w:rPr>
          <w:sz w:val="24"/>
        </w:rPr>
        <w:t>настоящим Договором, проявлять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</w:t>
      </w:r>
      <w:r>
        <w:rPr>
          <w:sz w:val="24"/>
        </w:rPr>
        <w:t>ка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957"/>
        </w:tabs>
        <w:ind w:right="106" w:firstLine="5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840"/>
        </w:tabs>
        <w:ind w:right="105" w:firstLine="540"/>
        <w:jc w:val="both"/>
        <w:rPr>
          <w:sz w:val="24"/>
        </w:rPr>
      </w:pPr>
      <w:r>
        <w:rPr>
          <w:sz w:val="24"/>
        </w:rPr>
        <w:t xml:space="preserve">Обучать Воспитанника </w:t>
      </w:r>
      <w:r>
        <w:rPr>
          <w:sz w:val="24"/>
        </w:rPr>
        <w:t>по образовательной программе, предусмотренной пунктом 1.3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977"/>
        </w:tabs>
        <w:ind w:right="106" w:firstLine="54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</w:t>
      </w:r>
      <w:r>
        <w:rPr>
          <w:sz w:val="24"/>
        </w:rPr>
        <w:t>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638"/>
        </w:tabs>
        <w:ind w:right="101" w:firstLine="24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сбалансированным питанием – 4 разовое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59"/>
          <w:sz w:val="24"/>
        </w:rPr>
        <w:t xml:space="preserve"> </w:t>
      </w:r>
      <w:r>
        <w:rPr>
          <w:sz w:val="24"/>
        </w:rPr>
        <w:t>(завтрак, 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завтрак, обед,</w:t>
      </w:r>
      <w:r>
        <w:rPr>
          <w:spacing w:val="2"/>
          <w:sz w:val="24"/>
        </w:rPr>
        <w:t xml:space="preserve"> </w:t>
      </w:r>
      <w:r>
        <w:rPr>
          <w:sz w:val="24"/>
        </w:rPr>
        <w:t>уплотненный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ужин)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574"/>
        </w:tabs>
        <w:ind w:left="1573" w:hanging="721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группу.</w:t>
      </w:r>
    </w:p>
    <w:p w:rsidR="00CA7497" w:rsidRDefault="00CA7497">
      <w:pPr>
        <w:jc w:val="both"/>
        <w:rPr>
          <w:sz w:val="24"/>
        </w:rPr>
        <w:sectPr w:rsidR="00CA7497">
          <w:pgSz w:w="11910" w:h="16840"/>
          <w:pgMar w:top="760" w:right="460" w:bottom="280" w:left="460" w:header="720" w:footer="720" w:gutter="0"/>
          <w:cols w:space="720"/>
        </w:sectPr>
      </w:pPr>
    </w:p>
    <w:p w:rsidR="00CA7497" w:rsidRDefault="00B52B69">
      <w:pPr>
        <w:pStyle w:val="a5"/>
        <w:numPr>
          <w:ilvl w:val="2"/>
          <w:numId w:val="5"/>
        </w:numPr>
        <w:tabs>
          <w:tab w:val="left" w:pos="1573"/>
          <w:tab w:val="left" w:pos="4018"/>
        </w:tabs>
        <w:spacing w:before="68"/>
        <w:ind w:right="199" w:firstLine="180"/>
        <w:jc w:val="left"/>
        <w:rPr>
          <w:sz w:val="24"/>
        </w:rPr>
      </w:pPr>
      <w:r>
        <w:rPr>
          <w:sz w:val="24"/>
        </w:rPr>
        <w:lastRenderedPageBreak/>
        <w:t>Уведомить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z w:val="24"/>
        </w:rPr>
        <w:tab/>
        <w:t>в течение 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дней о </w:t>
      </w:r>
      <w:r>
        <w:rPr>
          <w:sz w:val="24"/>
        </w:rPr>
        <w:t>нецелесообразности оказания 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услуги в объеме, предусмотренном 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 настоящего Договора, вследствие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индивидуальных 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CA7497" w:rsidRDefault="00B52B69">
      <w:pPr>
        <w:pStyle w:val="a5"/>
        <w:numPr>
          <w:ilvl w:val="2"/>
          <w:numId w:val="5"/>
        </w:numPr>
        <w:tabs>
          <w:tab w:val="left" w:pos="1518"/>
        </w:tabs>
        <w:spacing w:before="1"/>
        <w:ind w:right="100" w:firstLine="12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 xml:space="preserve"> соблюдение требований Федерального закона от 27 июля 2006 г. N 152-ФЗ "О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данных" в части сбора, хранения и обработки персональных данных Заказчика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CA7497" w:rsidRDefault="00B52B69">
      <w:pPr>
        <w:pStyle w:val="a5"/>
        <w:numPr>
          <w:ilvl w:val="1"/>
          <w:numId w:val="5"/>
        </w:numPr>
        <w:tabs>
          <w:tab w:val="left" w:pos="1634"/>
        </w:tabs>
        <w:spacing w:line="275" w:lineRule="exact"/>
        <w:ind w:hanging="421"/>
        <w:rPr>
          <w:sz w:val="24"/>
        </w:rPr>
      </w:pPr>
      <w:r>
        <w:rPr>
          <w:sz w:val="24"/>
          <w:u w:val="single"/>
        </w:rPr>
        <w:t>Заказчик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487"/>
        </w:tabs>
        <w:ind w:right="104" w:firstLine="12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и иных локальных нормативных актов, общепринятых норм поведения,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административно-хозяйственному, производственному, </w:t>
      </w:r>
      <w:r>
        <w:rPr>
          <w:sz w:val="24"/>
        </w:rPr>
        <w:t>учебно-вспомогательному, медицинскому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воспитанникам, 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посягать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 и достоинство.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420"/>
        </w:tabs>
        <w:ind w:right="105" w:firstLine="120"/>
        <w:jc w:val="both"/>
        <w:rPr>
          <w:sz w:val="24"/>
        </w:rPr>
      </w:pPr>
      <w:r>
        <w:rPr>
          <w:sz w:val="24"/>
        </w:rPr>
        <w:t>При поступлении Воспитанника в детский сад и в период действия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456"/>
        </w:tabs>
        <w:ind w:right="106" w:firstLine="12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жительства.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558"/>
          <w:tab w:val="left" w:pos="1559"/>
          <w:tab w:val="left" w:pos="2990"/>
          <w:tab w:val="left" w:pos="4330"/>
          <w:tab w:val="left" w:pos="6191"/>
          <w:tab w:val="left" w:pos="7274"/>
          <w:tab w:val="left" w:pos="8408"/>
          <w:tab w:val="left" w:pos="9607"/>
        </w:tabs>
        <w:ind w:right="103" w:firstLine="120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ab/>
        <w:t>посещение</w:t>
      </w:r>
      <w:r>
        <w:rPr>
          <w:sz w:val="24"/>
        </w:rPr>
        <w:tab/>
        <w:t>Воспитанником</w:t>
      </w:r>
      <w:r>
        <w:rPr>
          <w:sz w:val="24"/>
        </w:rPr>
        <w:tab/>
        <w:t>МБДОУ</w:t>
      </w:r>
      <w:r>
        <w:rPr>
          <w:sz w:val="24"/>
        </w:rPr>
        <w:tab/>
        <w:t>согласно</w:t>
      </w:r>
      <w:r>
        <w:rPr>
          <w:sz w:val="24"/>
        </w:rPr>
        <w:tab/>
        <w:t>правилам</w:t>
      </w:r>
      <w:r>
        <w:rPr>
          <w:sz w:val="24"/>
        </w:rPr>
        <w:tab/>
      </w:r>
      <w:r>
        <w:rPr>
          <w:spacing w:val="-1"/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413"/>
        </w:tabs>
        <w:ind w:right="102" w:firstLine="120"/>
        <w:rPr>
          <w:sz w:val="24"/>
        </w:rPr>
      </w:pPr>
      <w:r>
        <w:rPr>
          <w:sz w:val="24"/>
        </w:rPr>
        <w:t>Информировать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6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МБДОУ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болезни.</w:t>
      </w:r>
    </w:p>
    <w:p w:rsidR="00CA7497" w:rsidRDefault="00B52B69">
      <w:pPr>
        <w:pStyle w:val="a3"/>
        <w:ind w:right="105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выявленного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</w:t>
      </w:r>
      <w:r>
        <w:t>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заболевания.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394"/>
        </w:tabs>
        <w:ind w:right="103" w:firstLine="120"/>
        <w:jc w:val="both"/>
        <w:rPr>
          <w:sz w:val="24"/>
        </w:rPr>
      </w:pPr>
      <w:r>
        <w:rPr>
          <w:sz w:val="24"/>
        </w:rPr>
        <w:t>Предоставлять справку после перенесенного заболевания, а также отсутствия ребенка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5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(за исключением выходных и праздничных дней),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диагноза,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больными.</w:t>
      </w:r>
    </w:p>
    <w:p w:rsidR="00CA7497" w:rsidRDefault="00B52B69">
      <w:pPr>
        <w:pStyle w:val="a5"/>
        <w:numPr>
          <w:ilvl w:val="2"/>
          <w:numId w:val="6"/>
        </w:numPr>
        <w:tabs>
          <w:tab w:val="left" w:pos="1540"/>
        </w:tabs>
        <w:ind w:right="108" w:firstLine="12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CA7497" w:rsidRDefault="00B52B69">
      <w:pPr>
        <w:pStyle w:val="1"/>
        <w:numPr>
          <w:ilvl w:val="0"/>
          <w:numId w:val="1"/>
        </w:numPr>
        <w:tabs>
          <w:tab w:val="left" w:pos="2093"/>
        </w:tabs>
        <w:spacing w:before="5"/>
        <w:ind w:left="2092" w:hanging="400"/>
        <w:jc w:val="both"/>
      </w:pPr>
      <w:bookmarkStart w:id="3" w:name="III._Размер,_сроки_и_порядок_оплаты_за_п"/>
      <w:bookmarkEnd w:id="3"/>
      <w:r>
        <w:t>Разме</w:t>
      </w:r>
      <w:r>
        <w:t>р,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присмотр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</w:t>
      </w:r>
      <w:r>
        <w:rPr>
          <w:spacing w:val="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Воспитанником</w:t>
      </w:r>
    </w:p>
    <w:p w:rsidR="00CA7497" w:rsidRDefault="00CA7497">
      <w:pPr>
        <w:pStyle w:val="a3"/>
        <w:spacing w:before="6"/>
        <w:ind w:left="0"/>
        <w:rPr>
          <w:b/>
          <w:sz w:val="23"/>
        </w:rPr>
      </w:pPr>
    </w:p>
    <w:p w:rsidR="00CA7497" w:rsidRDefault="00B52B69">
      <w:pPr>
        <w:pStyle w:val="a5"/>
        <w:numPr>
          <w:ilvl w:val="1"/>
          <w:numId w:val="7"/>
        </w:numPr>
        <w:tabs>
          <w:tab w:val="left" w:pos="1458"/>
        </w:tabs>
        <w:ind w:right="104" w:firstLine="240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родительская плата) составляет для детей младше 3х лет – </w:t>
      </w:r>
      <w:r>
        <w:rPr>
          <w:sz w:val="24"/>
        </w:rPr>
        <w:t>2909,51 рублей</w:t>
      </w:r>
      <w:r>
        <w:rPr>
          <w:sz w:val="24"/>
        </w:rPr>
        <w:t xml:space="preserve"> (</w:t>
      </w:r>
      <w:r>
        <w:rPr>
          <w:sz w:val="24"/>
        </w:rPr>
        <w:t>две</w:t>
      </w:r>
      <w:r>
        <w:rPr>
          <w:sz w:val="24"/>
        </w:rPr>
        <w:t xml:space="preserve"> тысяча </w:t>
      </w:r>
      <w:r>
        <w:rPr>
          <w:sz w:val="24"/>
        </w:rPr>
        <w:t>девятьсот</w:t>
      </w:r>
      <w:r>
        <w:rPr>
          <w:sz w:val="24"/>
        </w:rPr>
        <w:t xml:space="preserve"> </w:t>
      </w:r>
      <w:r>
        <w:rPr>
          <w:sz w:val="24"/>
        </w:rPr>
        <w:t>девять</w:t>
      </w:r>
      <w:r>
        <w:rPr>
          <w:sz w:val="24"/>
        </w:rPr>
        <w:t xml:space="preserve"> рубля </w:t>
      </w:r>
      <w:r>
        <w:rPr>
          <w:sz w:val="24"/>
        </w:rPr>
        <w:t>51</w:t>
      </w:r>
      <w:r>
        <w:rPr>
          <w:sz w:val="24"/>
        </w:rPr>
        <w:t xml:space="preserve"> копеек),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детей от 3 до 7 лет – </w:t>
      </w:r>
      <w:r>
        <w:rPr>
          <w:sz w:val="24"/>
        </w:rPr>
        <w:t>3430</w:t>
      </w:r>
      <w:r>
        <w:rPr>
          <w:sz w:val="24"/>
        </w:rPr>
        <w:t>,</w:t>
      </w:r>
      <w:r>
        <w:rPr>
          <w:sz w:val="24"/>
        </w:rPr>
        <w:t>11</w:t>
      </w:r>
      <w:r>
        <w:rPr>
          <w:sz w:val="24"/>
        </w:rPr>
        <w:t xml:space="preserve"> рублей (</w:t>
      </w:r>
      <w:r>
        <w:rPr>
          <w:sz w:val="24"/>
        </w:rPr>
        <w:t>три</w:t>
      </w:r>
      <w:r>
        <w:rPr>
          <w:sz w:val="24"/>
        </w:rPr>
        <w:t xml:space="preserve"> тысячи </w:t>
      </w:r>
      <w:r>
        <w:rPr>
          <w:sz w:val="24"/>
        </w:rPr>
        <w:t>четыреста</w:t>
      </w:r>
      <w:r>
        <w:rPr>
          <w:sz w:val="24"/>
        </w:rPr>
        <w:t xml:space="preserve"> </w:t>
      </w:r>
      <w:r>
        <w:rPr>
          <w:sz w:val="24"/>
        </w:rPr>
        <w:t>тридцать</w:t>
      </w:r>
      <w:r>
        <w:rPr>
          <w:sz w:val="24"/>
        </w:rPr>
        <w:t xml:space="preserve"> рублей </w:t>
      </w:r>
      <w:r>
        <w:rPr>
          <w:sz w:val="24"/>
        </w:rPr>
        <w:t>11</w:t>
      </w:r>
      <w:r>
        <w:rPr>
          <w:sz w:val="24"/>
        </w:rPr>
        <w:t xml:space="preserve"> копеек) 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месяц.</w:t>
      </w:r>
    </w:p>
    <w:p w:rsidR="00CA7497" w:rsidRDefault="00B52B69">
      <w:pPr>
        <w:pStyle w:val="a3"/>
        <w:spacing w:before="1"/>
        <w:ind w:right="104" w:firstLine="360"/>
        <w:jc w:val="both"/>
      </w:pPr>
      <w:r>
        <w:t>Не допускается включение расходов на реализацию образовательной программы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детск</w:t>
      </w:r>
      <w:r>
        <w:t>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 и</w:t>
      </w:r>
      <w:r>
        <w:rPr>
          <w:spacing w:val="2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Воспитанником.</w:t>
      </w:r>
    </w:p>
    <w:p w:rsidR="00CA7497" w:rsidRDefault="00B52B69">
      <w:pPr>
        <w:pStyle w:val="a5"/>
        <w:numPr>
          <w:ilvl w:val="1"/>
          <w:numId w:val="7"/>
        </w:numPr>
        <w:tabs>
          <w:tab w:val="left" w:pos="1297"/>
        </w:tabs>
        <w:ind w:right="110" w:firstLine="180"/>
        <w:jc w:val="both"/>
        <w:rPr>
          <w:sz w:val="24"/>
        </w:rPr>
      </w:pPr>
      <w:r>
        <w:rPr>
          <w:sz w:val="24"/>
        </w:rPr>
        <w:t>Начисление родительской платы производится из расчета фактически оказанной услуги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 и уходу, соразмерно количеству календарных дней, в течение которых оказывалась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услуга.</w:t>
      </w:r>
    </w:p>
    <w:p w:rsidR="00CA7497" w:rsidRDefault="00B52B69">
      <w:pPr>
        <w:pStyle w:val="a5"/>
        <w:numPr>
          <w:ilvl w:val="1"/>
          <w:numId w:val="7"/>
        </w:numPr>
        <w:tabs>
          <w:tab w:val="left" w:pos="1274"/>
        </w:tabs>
        <w:ind w:right="506" w:firstLine="180"/>
        <w:rPr>
          <w:sz w:val="24"/>
        </w:rPr>
      </w:pP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плату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 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 3.1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CA7497" w:rsidRDefault="00B52B69">
      <w:pPr>
        <w:pStyle w:val="a5"/>
        <w:numPr>
          <w:ilvl w:val="1"/>
          <w:numId w:val="7"/>
        </w:numPr>
        <w:tabs>
          <w:tab w:val="left" w:pos="1274"/>
        </w:tabs>
        <w:ind w:left="1273" w:hanging="421"/>
        <w:rPr>
          <w:b/>
          <w:bCs/>
          <w:sz w:val="24"/>
        </w:rPr>
      </w:pPr>
      <w:r>
        <w:rPr>
          <w:sz w:val="24"/>
        </w:rPr>
        <w:t>Оплата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05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числа</w:t>
      </w:r>
      <w:r>
        <w:rPr>
          <w:spacing w:val="5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58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b/>
          <w:bCs/>
          <w:sz w:val="24"/>
        </w:rPr>
        <w:t>в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безналичном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порядке.</w:t>
      </w:r>
    </w:p>
    <w:p w:rsidR="00CA7497" w:rsidRDefault="00CA7497">
      <w:pPr>
        <w:pStyle w:val="a3"/>
        <w:spacing w:before="5"/>
        <w:ind w:left="0"/>
        <w:rPr>
          <w:b/>
          <w:bCs/>
        </w:rPr>
      </w:pPr>
    </w:p>
    <w:p w:rsidR="00CA7497" w:rsidRDefault="00B52B69">
      <w:pPr>
        <w:pStyle w:val="1"/>
        <w:ind w:left="3693" w:right="526" w:hanging="2600"/>
        <w:jc w:val="both"/>
      </w:pPr>
      <w:bookmarkStart w:id="4" w:name="1V._Ответственность_за_неисполнение_или_"/>
      <w:bookmarkEnd w:id="4"/>
      <w:r>
        <w:t xml:space="preserve">1V. Ответственность за неисполнение или </w:t>
      </w:r>
      <w:r>
        <w:t>ненадлежащее исполнение обязательств по</w:t>
      </w:r>
      <w:r>
        <w:rPr>
          <w:spacing w:val="-57"/>
        </w:rPr>
        <w:t xml:space="preserve"> </w:t>
      </w:r>
      <w:r>
        <w:t>договору,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разрешения споров</w:t>
      </w:r>
    </w:p>
    <w:p w:rsidR="00CA7497" w:rsidRDefault="00B52B69">
      <w:pPr>
        <w:pStyle w:val="a3"/>
        <w:ind w:right="107" w:firstLine="540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 и Заказчик несут</w:t>
      </w:r>
      <w:r>
        <w:rPr>
          <w:spacing w:val="1"/>
        </w:rPr>
        <w:t xml:space="preserve"> </w:t>
      </w:r>
      <w:r>
        <w:t>ответственность, предусмотренную законодательством Российской</w:t>
      </w:r>
      <w:r>
        <w:rPr>
          <w:spacing w:val="-57"/>
        </w:rPr>
        <w:t xml:space="preserve"> </w:t>
      </w:r>
      <w:r>
        <w:t>Фед</w:t>
      </w:r>
      <w:r>
        <w:t>ерации</w:t>
      </w:r>
      <w:r>
        <w:rPr>
          <w:spacing w:val="-1"/>
        </w:rPr>
        <w:t xml:space="preserve"> </w:t>
      </w:r>
      <w:r>
        <w:t>и настоящим</w:t>
      </w:r>
      <w:r>
        <w:rPr>
          <w:spacing w:val="-1"/>
        </w:rPr>
        <w:t xml:space="preserve"> </w:t>
      </w:r>
      <w:r>
        <w:t>Договором.</w:t>
      </w:r>
    </w:p>
    <w:p w:rsidR="00CA7497" w:rsidRDefault="00CA7497">
      <w:pPr>
        <w:jc w:val="both"/>
        <w:sectPr w:rsidR="00CA7497">
          <w:pgSz w:w="11910" w:h="16840"/>
          <w:pgMar w:top="760" w:right="460" w:bottom="280" w:left="460" w:header="720" w:footer="720" w:gutter="0"/>
          <w:cols w:space="720"/>
        </w:sectPr>
      </w:pPr>
    </w:p>
    <w:p w:rsidR="00CA7497" w:rsidRDefault="00B52B69">
      <w:pPr>
        <w:pStyle w:val="1"/>
        <w:spacing w:before="73" w:line="273" w:lineRule="exact"/>
        <w:ind w:left="3063"/>
        <w:jc w:val="both"/>
      </w:pPr>
      <w:bookmarkStart w:id="5" w:name="V._Основания_изменения_и_расторжения_дог"/>
      <w:bookmarkEnd w:id="5"/>
      <w:r>
        <w:lastRenderedPageBreak/>
        <w:t>V.</w:t>
      </w:r>
      <w:r>
        <w:rPr>
          <w:spacing w:val="-5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:rsidR="00CA7497" w:rsidRDefault="00B52B69">
      <w:pPr>
        <w:pStyle w:val="a5"/>
        <w:numPr>
          <w:ilvl w:val="1"/>
          <w:numId w:val="8"/>
        </w:numPr>
        <w:tabs>
          <w:tab w:val="left" w:pos="1765"/>
        </w:tabs>
        <w:ind w:right="108" w:firstLine="540"/>
        <w:jc w:val="both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CA7497" w:rsidRDefault="00B52B69">
      <w:pPr>
        <w:pStyle w:val="a5"/>
        <w:numPr>
          <w:ilvl w:val="1"/>
          <w:numId w:val="8"/>
        </w:numPr>
        <w:tabs>
          <w:tab w:val="left" w:pos="1720"/>
        </w:tabs>
        <w:ind w:right="109" w:firstLine="54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подписаны уполномоченными 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CA7497" w:rsidRDefault="00B52B69">
      <w:pPr>
        <w:pStyle w:val="a5"/>
        <w:numPr>
          <w:ilvl w:val="1"/>
          <w:numId w:val="8"/>
        </w:numPr>
        <w:tabs>
          <w:tab w:val="left" w:pos="1696"/>
        </w:tabs>
        <w:ind w:right="107" w:firstLine="5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из сторон настоящий Договор может быть расторгнут по основаниям, 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</w:t>
      </w:r>
      <w:r>
        <w:rPr>
          <w:sz w:val="24"/>
        </w:rPr>
        <w:t>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CA7497" w:rsidRDefault="00CA7497">
      <w:pPr>
        <w:pStyle w:val="a3"/>
        <w:ind w:left="0"/>
      </w:pPr>
    </w:p>
    <w:p w:rsidR="00CA7497" w:rsidRDefault="00B52B69">
      <w:pPr>
        <w:pStyle w:val="1"/>
        <w:spacing w:before="1" w:line="273" w:lineRule="exact"/>
        <w:ind w:left="3976"/>
      </w:pPr>
      <w:bookmarkStart w:id="6" w:name="VI_._Заключительные_положения"/>
      <w:bookmarkEnd w:id="6"/>
      <w:r>
        <w:t>VI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667"/>
        </w:tabs>
        <w:ind w:right="111" w:firstLine="540"/>
        <w:rPr>
          <w:sz w:val="24"/>
        </w:rPr>
      </w:pPr>
      <w:r>
        <w:rPr>
          <w:sz w:val="24"/>
        </w:rPr>
        <w:t>Настоящий</w:t>
      </w:r>
      <w:r>
        <w:rPr>
          <w:spacing w:val="3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силу</w:t>
      </w:r>
      <w:r>
        <w:rPr>
          <w:spacing w:val="25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дня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3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8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650"/>
        </w:tabs>
        <w:ind w:right="110" w:firstLine="540"/>
        <w:rPr>
          <w:sz w:val="24"/>
        </w:rPr>
      </w:pPr>
      <w:r>
        <w:rPr>
          <w:sz w:val="24"/>
        </w:rPr>
        <w:t>Настоящий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2-х</w:t>
      </w:r>
      <w:r>
        <w:rPr>
          <w:spacing w:val="15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4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16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5"/>
          <w:sz w:val="24"/>
        </w:rPr>
        <w:t xml:space="preserve"> </w:t>
      </w:r>
      <w:r>
        <w:rPr>
          <w:sz w:val="24"/>
        </w:rPr>
        <w:t>силу,</w:t>
      </w:r>
      <w:r>
        <w:rPr>
          <w:spacing w:val="-57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z w:val="24"/>
        </w:rPr>
        <w:t>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из Сторон.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645"/>
        </w:tabs>
        <w:ind w:right="114" w:firstLine="540"/>
        <w:rPr>
          <w:sz w:val="24"/>
        </w:rPr>
      </w:pPr>
      <w:r>
        <w:rPr>
          <w:sz w:val="24"/>
        </w:rPr>
        <w:t>Стороны</w:t>
      </w:r>
      <w:r>
        <w:rPr>
          <w:spacing w:val="5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6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7"/>
          <w:sz w:val="24"/>
        </w:rPr>
        <w:t xml:space="preserve"> </w:t>
      </w:r>
      <w:r>
        <w:rPr>
          <w:sz w:val="24"/>
        </w:rPr>
        <w:t>друг</w:t>
      </w:r>
      <w:r>
        <w:rPr>
          <w:spacing w:val="9"/>
          <w:sz w:val="24"/>
        </w:rPr>
        <w:t xml:space="preserve"> </w:t>
      </w:r>
      <w:r>
        <w:rPr>
          <w:sz w:val="24"/>
        </w:rPr>
        <w:t>друга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смене</w:t>
      </w:r>
      <w:r>
        <w:rPr>
          <w:spacing w:val="7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9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 изменениях.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756"/>
        </w:tabs>
        <w:ind w:right="112" w:firstLine="54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 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разрешать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715"/>
        </w:tabs>
        <w:ind w:right="111" w:firstLine="540"/>
        <w:rPr>
          <w:sz w:val="24"/>
        </w:rPr>
      </w:pPr>
      <w:r>
        <w:rPr>
          <w:sz w:val="24"/>
        </w:rPr>
        <w:t>Споры,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8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693"/>
        </w:tabs>
        <w:ind w:right="108" w:firstLine="540"/>
        <w:rPr>
          <w:sz w:val="24"/>
        </w:rPr>
      </w:pP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согласия 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Стороны.</w:t>
      </w:r>
    </w:p>
    <w:p w:rsidR="00CA7497" w:rsidRDefault="00B52B69">
      <w:pPr>
        <w:pStyle w:val="a5"/>
        <w:numPr>
          <w:ilvl w:val="1"/>
          <w:numId w:val="9"/>
        </w:numPr>
        <w:tabs>
          <w:tab w:val="left" w:pos="1851"/>
          <w:tab w:val="left" w:pos="1852"/>
          <w:tab w:val="left" w:pos="2551"/>
          <w:tab w:val="left" w:pos="4095"/>
          <w:tab w:val="left" w:pos="5204"/>
          <w:tab w:val="left" w:pos="6667"/>
          <w:tab w:val="left" w:pos="7905"/>
          <w:tab w:val="left" w:pos="9099"/>
        </w:tabs>
        <w:ind w:right="109" w:firstLine="54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условий</w:t>
      </w:r>
      <w:r>
        <w:rPr>
          <w:sz w:val="24"/>
        </w:rPr>
        <w:tab/>
        <w:t>настоящего</w:t>
      </w:r>
      <w:r>
        <w:rPr>
          <w:sz w:val="24"/>
        </w:rPr>
        <w:tab/>
        <w:t>Договора</w:t>
      </w:r>
      <w:r>
        <w:rPr>
          <w:sz w:val="24"/>
        </w:rPr>
        <w:tab/>
        <w:t>Стороны</w:t>
      </w:r>
      <w:r>
        <w:rPr>
          <w:sz w:val="24"/>
        </w:rPr>
        <w:tab/>
      </w:r>
      <w:r>
        <w:rPr>
          <w:spacing w:val="-1"/>
          <w:sz w:val="24"/>
        </w:rPr>
        <w:t>руководствуются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CA7497" w:rsidRDefault="00CA7497">
      <w:pPr>
        <w:pStyle w:val="a3"/>
        <w:spacing w:before="3"/>
        <w:ind w:left="0"/>
      </w:pPr>
    </w:p>
    <w:p w:rsidR="00CA7497" w:rsidRDefault="00B52B69">
      <w:pPr>
        <w:pStyle w:val="1"/>
        <w:ind w:left="3959"/>
      </w:pPr>
      <w:bookmarkStart w:id="7" w:name="VII._Реквизиты_и_подписи_сторон"/>
      <w:bookmarkEnd w:id="7"/>
      <w:r>
        <w:t>VII.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:rsidR="00CA7497" w:rsidRDefault="00CA7497">
      <w:pPr>
        <w:pStyle w:val="a3"/>
        <w:ind w:left="0"/>
        <w:rPr>
          <w:b/>
          <w:sz w:val="20"/>
        </w:rPr>
      </w:pPr>
    </w:p>
    <w:p w:rsidR="00CA7497" w:rsidRDefault="005A4E82">
      <w:pPr>
        <w:pStyle w:val="a3"/>
        <w:spacing w:before="9"/>
        <w:ind w:left="0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194310</wp:posOffset>
                </wp:positionV>
                <wp:extent cx="2573655" cy="3543935"/>
                <wp:effectExtent l="0" t="0" r="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3543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7497" w:rsidRDefault="00B52B69">
                            <w:pPr>
                              <w:spacing w:line="273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Исполнитель: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03"/>
                            </w:pPr>
                            <w:r>
                              <w:t>МБДОУ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«Детский сад «</w:t>
                            </w:r>
                            <w:r>
                              <w:t>Солнышко</w:t>
                            </w:r>
                            <w:r>
                              <w:t>»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  <w:r>
                              <w:t>Межегей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03" w:right="1244"/>
                            </w:pPr>
                            <w:r>
                              <w:t>6683</w:t>
                            </w:r>
                            <w:r>
                              <w:t>12</w:t>
                            </w:r>
                            <w:r>
                              <w:t>, Республика Ты</w:t>
                            </w:r>
                            <w:r>
                              <w:t>ва,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Тандинский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район,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03"/>
                            </w:pPr>
                            <w:r>
                              <w:t>с.</w:t>
                            </w:r>
                            <w:r>
                              <w:t>Межегей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ул.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Октябрьская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</w:t>
                            </w:r>
                            <w:r>
                              <w:rPr>
                                <w:spacing w:val="-2"/>
                              </w:rPr>
                              <w:t>.2.</w:t>
                            </w:r>
                            <w:r>
                              <w:t>,</w:t>
                            </w:r>
                            <w:r>
                              <w:t xml:space="preserve"> Гагарина д.19.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03"/>
                            </w:pPr>
                            <w:r>
                              <w:t>Тел./</w:t>
                            </w:r>
                            <w:r>
                              <w:t>8999-179-6651</w:t>
                            </w:r>
                          </w:p>
                          <w:p w:rsidR="00CA7497" w:rsidRPr="005A4E82" w:rsidRDefault="00B52B69">
                            <w:pPr>
                              <w:ind w:left="103" w:right="375"/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</w:pPr>
                            <w:r w:rsidRPr="005A4E82">
                              <w:rPr>
                                <w:sz w:val="24"/>
                                <w:lang w:val="en-US"/>
                              </w:rPr>
                              <w:t xml:space="preserve">e-mail : </w:t>
                            </w:r>
                            <w:hyperlink r:id="rId10">
                              <w:r>
                                <w:rPr>
                                  <w:lang w:val="en-US"/>
                                </w:rPr>
                                <w:t>olga.tchymy12345</w:t>
                              </w:r>
                              <w:r w:rsidRPr="005A4E82">
                                <w:rPr>
                                  <w:sz w:val="24"/>
                                  <w:lang w:val="en-US"/>
                                </w:rPr>
                                <w:t>@yandex.ru</w:t>
                              </w:r>
                            </w:hyperlink>
                            <w:r w:rsidRPr="005A4E82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A7497" w:rsidRPr="005A4E82" w:rsidRDefault="00B52B69">
                            <w:pPr>
                              <w:ind w:left="103" w:righ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ИНН /КПП 1705003</w:t>
                            </w:r>
                            <w:r w:rsidRPr="005A4E82">
                              <w:rPr>
                                <w:sz w:val="24"/>
                              </w:rPr>
                              <w:t>429</w:t>
                            </w:r>
                            <w:r>
                              <w:rPr>
                                <w:sz w:val="24"/>
                              </w:rPr>
                              <w:t>/170501001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ОГРН-1</w:t>
                            </w:r>
                            <w:r w:rsidRPr="005A4E82">
                              <w:rPr>
                                <w:sz w:val="24"/>
                              </w:rPr>
                              <w:t>041700578677</w:t>
                            </w:r>
                          </w:p>
                          <w:p w:rsidR="00CA7497" w:rsidRPr="005A4E82" w:rsidRDefault="00B52B69">
                            <w:pPr>
                              <w:pStyle w:val="a3"/>
                              <w:ind w:left="170"/>
                            </w:pPr>
                            <w:r>
                              <w:t>БИК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 w:rsidRPr="005A4E82">
                              <w:t>19304100</w:t>
                            </w:r>
                          </w:p>
                          <w:p w:rsidR="00CA7497" w:rsidRPr="005A4E82" w:rsidRDefault="00B52B69">
                            <w:pPr>
                              <w:pStyle w:val="a3"/>
                              <w:ind w:left="103" w:right="1165"/>
                            </w:pPr>
                            <w:r>
                              <w:t>Лицевой счет 20126Ц</w:t>
                            </w:r>
                            <w:r w:rsidRPr="005A4E82">
                              <w:t>50500</w:t>
                            </w:r>
                          </w:p>
                          <w:p w:rsidR="00CA7497" w:rsidRPr="005A4E82" w:rsidRDefault="00B52B69">
                            <w:pPr>
                              <w:pStyle w:val="a3"/>
                              <w:ind w:left="103" w:right="1165"/>
                            </w:pPr>
                            <w:r>
                              <w:t>Р/с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A4E82">
                              <w:rPr>
                                <w:spacing w:val="-12"/>
                              </w:rPr>
                              <w:t>03234643936400001200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63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58"/>
                              </w:rPr>
                              <w:t>Отделение Народного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Банка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РТ</w:t>
                            </w:r>
                            <w:r>
                              <w:rPr>
                                <w:spacing w:val="-2"/>
                              </w:rPr>
                              <w:t xml:space="preserve"> Банка России//УФК по Республике Тыва, г.Кызыл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63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Заведующий___________/Оюн А.А./</w:t>
                            </w:r>
                          </w:p>
                          <w:p w:rsidR="00CA7497" w:rsidRDefault="00CA7497">
                            <w:pPr>
                              <w:pStyle w:val="a3"/>
                              <w:spacing w:before="9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:rsidR="00CA7497" w:rsidRDefault="00B52B69">
                            <w:pPr>
                              <w:pStyle w:val="a3"/>
                              <w:spacing w:before="1"/>
                              <w:ind w:left="103"/>
                            </w:pPr>
                            <w:r>
                              <w:t>Заведующий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МБДОУ:</w:t>
                            </w: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1370"/>
                              </w:tabs>
                              <w:ind w:left="103"/>
                            </w:pP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/Маадыр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А.Х.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.85pt;margin-top:15.3pt;width:202.65pt;height:279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" filled="f" strokeweight=".48pt">
                <v:textbox inset="0,0,0,0">
                  <w:txbxContent>
                    <w:p w:rsidR="00CA7497" w:rsidRDefault="00B52B69">
                      <w:pPr>
                        <w:spacing w:line="273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Исполнитель:</w:t>
                      </w:r>
                    </w:p>
                    <w:p w:rsidR="00CA7497" w:rsidRDefault="00B52B69">
                      <w:pPr>
                        <w:pStyle w:val="a3"/>
                        <w:ind w:left="103"/>
                      </w:pPr>
                      <w:r>
                        <w:t>МБДОУ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«Детский сад «</w:t>
                      </w:r>
                      <w:r>
                        <w:t>Солнышко</w:t>
                      </w:r>
                      <w:r>
                        <w:t>»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С.</w:t>
                      </w:r>
                      <w:r>
                        <w:t>Межегей</w:t>
                      </w:r>
                    </w:p>
                    <w:p w:rsidR="00CA7497" w:rsidRDefault="00B52B69">
                      <w:pPr>
                        <w:pStyle w:val="a3"/>
                        <w:ind w:left="103" w:right="1244"/>
                      </w:pPr>
                      <w:r>
                        <w:t>6683</w:t>
                      </w:r>
                      <w:r>
                        <w:t>12</w:t>
                      </w:r>
                      <w:r>
                        <w:t>, Республика Ты</w:t>
                      </w:r>
                      <w:r>
                        <w:t>ва,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Тандинский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район,</w:t>
                      </w:r>
                    </w:p>
                    <w:p w:rsidR="00CA7497" w:rsidRDefault="00B52B69">
                      <w:pPr>
                        <w:pStyle w:val="a3"/>
                        <w:ind w:left="103"/>
                      </w:pPr>
                      <w:r>
                        <w:t>с.</w:t>
                      </w:r>
                      <w:r>
                        <w:t>Межегей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ул.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Октябрьская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</w:t>
                      </w:r>
                      <w:r>
                        <w:rPr>
                          <w:spacing w:val="-2"/>
                        </w:rPr>
                        <w:t>.2.</w:t>
                      </w:r>
                      <w:r>
                        <w:t>,</w:t>
                      </w:r>
                      <w:r>
                        <w:t xml:space="preserve"> Гагарина д.19.</w:t>
                      </w:r>
                    </w:p>
                    <w:p w:rsidR="00CA7497" w:rsidRDefault="00B52B69">
                      <w:pPr>
                        <w:pStyle w:val="a3"/>
                        <w:ind w:left="103"/>
                      </w:pPr>
                      <w:r>
                        <w:t>Тел./</w:t>
                      </w:r>
                      <w:r>
                        <w:t>8999-179-6651</w:t>
                      </w:r>
                    </w:p>
                    <w:p w:rsidR="00CA7497" w:rsidRPr="005A4E82" w:rsidRDefault="00B52B69">
                      <w:pPr>
                        <w:ind w:left="103" w:right="375"/>
                        <w:rPr>
                          <w:b/>
                          <w:spacing w:val="1"/>
                          <w:sz w:val="24"/>
                          <w:lang w:val="en-US"/>
                        </w:rPr>
                      </w:pPr>
                      <w:r w:rsidRPr="005A4E82">
                        <w:rPr>
                          <w:sz w:val="24"/>
                          <w:lang w:val="en-US"/>
                        </w:rPr>
                        <w:t xml:space="preserve">e-mail : </w:t>
                      </w:r>
                      <w:hyperlink r:id="rId11">
                        <w:r>
                          <w:rPr>
                            <w:lang w:val="en-US"/>
                          </w:rPr>
                          <w:t>olga.tchymy12345</w:t>
                        </w:r>
                        <w:r w:rsidRPr="005A4E82">
                          <w:rPr>
                            <w:sz w:val="24"/>
                            <w:lang w:val="en-US"/>
                          </w:rPr>
                          <w:t>@yandex.ru</w:t>
                        </w:r>
                      </w:hyperlink>
                      <w:r w:rsidRPr="005A4E82">
                        <w:rPr>
                          <w:spacing w:val="1"/>
                          <w:sz w:val="24"/>
                          <w:lang w:val="en-US"/>
                        </w:rPr>
                        <w:t xml:space="preserve"> </w:t>
                      </w:r>
                    </w:p>
                    <w:p w:rsidR="00CA7497" w:rsidRPr="005A4E82" w:rsidRDefault="00B52B69">
                      <w:pPr>
                        <w:ind w:left="103" w:right="37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ИНН /КПП 1705003</w:t>
                      </w:r>
                      <w:r w:rsidRPr="005A4E82">
                        <w:rPr>
                          <w:sz w:val="24"/>
                        </w:rPr>
                        <w:t>429</w:t>
                      </w:r>
                      <w:r>
                        <w:rPr>
                          <w:sz w:val="24"/>
                        </w:rPr>
                        <w:t>/170501001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ОГРН-1</w:t>
                      </w:r>
                      <w:r w:rsidRPr="005A4E82">
                        <w:rPr>
                          <w:sz w:val="24"/>
                        </w:rPr>
                        <w:t>041700578677</w:t>
                      </w:r>
                    </w:p>
                    <w:p w:rsidR="00CA7497" w:rsidRPr="005A4E82" w:rsidRDefault="00B52B69">
                      <w:pPr>
                        <w:pStyle w:val="a3"/>
                        <w:ind w:left="170"/>
                      </w:pPr>
                      <w:r>
                        <w:t>БИК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</w:t>
                      </w:r>
                      <w:r w:rsidRPr="005A4E82">
                        <w:t>19304100</w:t>
                      </w:r>
                    </w:p>
                    <w:p w:rsidR="00CA7497" w:rsidRPr="005A4E82" w:rsidRDefault="00B52B69">
                      <w:pPr>
                        <w:pStyle w:val="a3"/>
                        <w:ind w:left="103" w:right="1165"/>
                      </w:pPr>
                      <w:r>
                        <w:t>Лицевой счет 20126Ц</w:t>
                      </w:r>
                      <w:r w:rsidRPr="005A4E82">
                        <w:t>50500</w:t>
                      </w:r>
                    </w:p>
                    <w:p w:rsidR="00CA7497" w:rsidRPr="005A4E82" w:rsidRDefault="00B52B69">
                      <w:pPr>
                        <w:pStyle w:val="a3"/>
                        <w:ind w:left="103" w:right="1165"/>
                      </w:pPr>
                      <w:r>
                        <w:t>Р/с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 w:rsidRPr="005A4E82">
                        <w:rPr>
                          <w:spacing w:val="-12"/>
                        </w:rPr>
                        <w:t>03234643936400001200</w:t>
                      </w:r>
                    </w:p>
                    <w:p w:rsidR="00CA7497" w:rsidRDefault="00B52B69">
                      <w:pPr>
                        <w:pStyle w:val="a3"/>
                        <w:ind w:left="163"/>
                        <w:rPr>
                          <w:spacing w:val="-2"/>
                        </w:rPr>
                      </w:pPr>
                      <w:r>
                        <w:rPr>
                          <w:spacing w:val="58"/>
                        </w:rPr>
                        <w:t>Отделение Народного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Банка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РТ</w:t>
                      </w:r>
                      <w:r>
                        <w:rPr>
                          <w:spacing w:val="-2"/>
                        </w:rPr>
                        <w:t xml:space="preserve"> Банка России//УФК по Республике Тыва, г.Кызыл</w:t>
                      </w:r>
                    </w:p>
                    <w:p w:rsidR="00CA7497" w:rsidRDefault="00B52B69">
                      <w:pPr>
                        <w:pStyle w:val="a3"/>
                        <w:ind w:left="163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Заведующий___________/Оюн А.А./</w:t>
                      </w:r>
                    </w:p>
                    <w:p w:rsidR="00CA7497" w:rsidRDefault="00CA7497">
                      <w:pPr>
                        <w:pStyle w:val="a3"/>
                        <w:spacing w:before="9"/>
                        <w:ind w:left="0"/>
                        <w:rPr>
                          <w:sz w:val="23"/>
                        </w:rPr>
                      </w:pPr>
                    </w:p>
                    <w:p w:rsidR="00CA7497" w:rsidRDefault="00B52B69">
                      <w:pPr>
                        <w:pStyle w:val="a3"/>
                        <w:spacing w:before="1"/>
                        <w:ind w:left="103"/>
                      </w:pPr>
                      <w:r>
                        <w:t>Заведующий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МБДОУ:</w:t>
                      </w:r>
                    </w:p>
                    <w:p w:rsidR="00CA7497" w:rsidRDefault="00B52B69">
                      <w:pPr>
                        <w:pStyle w:val="a3"/>
                        <w:tabs>
                          <w:tab w:val="left" w:pos="1370"/>
                        </w:tabs>
                        <w:ind w:left="103"/>
                      </w:pP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/Маадыр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А.Х.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4213225</wp:posOffset>
                </wp:positionH>
                <wp:positionV relativeFrom="paragraph">
                  <wp:posOffset>194310</wp:posOffset>
                </wp:positionV>
                <wp:extent cx="2629535" cy="3552825"/>
                <wp:effectExtent l="0" t="0" r="0" b="0"/>
                <wp:wrapTopAndBottom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3552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7497" w:rsidRDefault="00B52B69">
                            <w:pPr>
                              <w:spacing w:line="273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Заказчик:</w:t>
                            </w:r>
                          </w:p>
                          <w:p w:rsidR="00CA7497" w:rsidRDefault="00B52B69">
                            <w:pPr>
                              <w:pStyle w:val="a3"/>
                              <w:spacing w:line="274" w:lineRule="exact"/>
                              <w:ind w:left="103"/>
                            </w:pPr>
                            <w:r>
                              <w:t>Родитель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(законный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представитель)</w:t>
                            </w:r>
                          </w:p>
                          <w:p w:rsidR="00CA7497" w:rsidRDefault="00B52B69">
                            <w:pPr>
                              <w:pStyle w:val="a3"/>
                              <w:spacing w:line="274" w:lineRule="exact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t>________________________________</w:t>
                            </w:r>
                          </w:p>
                          <w:p w:rsidR="00CA7497" w:rsidRDefault="00B52B69">
                            <w:pPr>
                              <w:pStyle w:val="a3"/>
                              <w:ind w:left="103"/>
                            </w:pPr>
                            <w:r>
                              <w:t>паспортные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данные:</w:t>
                            </w: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1929"/>
                              </w:tabs>
                              <w:ind w:left="103"/>
                            </w:pPr>
                            <w:r>
                              <w:t>Серия</w:t>
                            </w:r>
                            <w:r>
                              <w:t xml:space="preserve">______________№_____________________________________________  </w:t>
                            </w:r>
                          </w:p>
                          <w:p w:rsidR="00CA7497" w:rsidRDefault="00CA7497">
                            <w:pPr>
                              <w:pStyle w:val="a3"/>
                              <w:ind w:left="0"/>
                            </w:pPr>
                          </w:p>
                          <w:p w:rsidR="00CA7497" w:rsidRDefault="00B52B69">
                            <w:pPr>
                              <w:pStyle w:val="a3"/>
                              <w:ind w:left="0" w:firstLineChars="50" w:firstLine="120"/>
                            </w:pPr>
                            <w:r>
                              <w:t>домашний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адрес: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6683</w:t>
                            </w:r>
                            <w:r>
                              <w:t>12</w:t>
                            </w:r>
                            <w:r>
                              <w:t>,</w:t>
                            </w: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3983"/>
                              </w:tabs>
                              <w:ind w:left="103" w:right="144"/>
                            </w:pPr>
                            <w:r>
                              <w:t>Республика Тыва, Тандинский район,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с.</w:t>
                            </w:r>
                            <w:r>
                              <w:rPr>
                                <w:u w:val="single"/>
                              </w:rPr>
                              <w:t>Межегей</w:t>
                            </w:r>
                            <w:r>
                              <w:rPr>
                                <w:u w:val="single"/>
                              </w:rPr>
                              <w:t>,ул.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CA7497" w:rsidRDefault="00CA7497">
                            <w:pPr>
                              <w:pStyle w:val="a3"/>
                              <w:ind w:left="0"/>
                            </w:pP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4014"/>
                                <w:tab w:val="left" w:pos="4062"/>
                              </w:tabs>
                              <w:spacing w:before="1" w:line="480" w:lineRule="auto"/>
                              <w:ind w:left="103" w:right="66"/>
                            </w:pPr>
                            <w:r>
                              <w:t>место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                   должность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2327"/>
                                <w:tab w:val="left" w:pos="4007"/>
                              </w:tabs>
                              <w:ind w:left="103" w:right="121"/>
                              <w:rPr>
                                <w:spacing w:val="1"/>
                              </w:rPr>
                            </w:pPr>
                            <w:r>
                              <w:t>(телефон: домашний, рабочий)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________________________________</w:t>
                            </w:r>
                          </w:p>
                          <w:p w:rsidR="00CA7497" w:rsidRDefault="00CA7497">
                            <w:pPr>
                              <w:pStyle w:val="a3"/>
                              <w:tabs>
                                <w:tab w:val="left" w:pos="2327"/>
                                <w:tab w:val="left" w:pos="4007"/>
                              </w:tabs>
                              <w:ind w:left="103" w:right="121"/>
                              <w:rPr>
                                <w:spacing w:val="1"/>
                              </w:rPr>
                            </w:pP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2327"/>
                                <w:tab w:val="left" w:pos="4007"/>
                              </w:tabs>
                              <w:ind w:left="103" w:right="121"/>
                            </w:pPr>
                            <w:r>
                              <w:t>Подпись:/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CA7497" w:rsidRDefault="00B52B69">
                            <w:pPr>
                              <w:pStyle w:val="a3"/>
                              <w:tabs>
                                <w:tab w:val="left" w:pos="1834"/>
                                <w:tab w:val="left" w:pos="2494"/>
                              </w:tabs>
                              <w:ind w:left="167"/>
                            </w:pPr>
                            <w: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58"/>
                                <w:u w:val="single"/>
                              </w:rPr>
                              <w:t xml:space="preserve"> </w:t>
                            </w:r>
                            <w: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t>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31.75pt;margin-top:15.3pt;width:207.05pt;height:27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" filled="f" strokeweight=".48pt">
                <v:textbox inset="0,0,0,0">
                  <w:txbxContent>
                    <w:p w:rsidR="00CA7497" w:rsidRDefault="00B52B69">
                      <w:pPr>
                        <w:spacing w:line="273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Заказчик:</w:t>
                      </w:r>
                    </w:p>
                    <w:p w:rsidR="00CA7497" w:rsidRDefault="00B52B69">
                      <w:pPr>
                        <w:pStyle w:val="a3"/>
                        <w:spacing w:line="274" w:lineRule="exact"/>
                        <w:ind w:left="103"/>
                      </w:pPr>
                      <w:r>
                        <w:t>Родитель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(законный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представитель)</w:t>
                      </w:r>
                    </w:p>
                    <w:p w:rsidR="00CA7497" w:rsidRDefault="00B52B69">
                      <w:pPr>
                        <w:pStyle w:val="a3"/>
                        <w:spacing w:line="274" w:lineRule="exact"/>
                        <w:ind w:left="103"/>
                        <w:rPr>
                          <w:sz w:val="23"/>
                        </w:rPr>
                      </w:pPr>
                      <w:r>
                        <w:t>________________________________</w:t>
                      </w:r>
                    </w:p>
                    <w:p w:rsidR="00CA7497" w:rsidRDefault="00B52B69">
                      <w:pPr>
                        <w:pStyle w:val="a3"/>
                        <w:ind w:left="103"/>
                      </w:pPr>
                      <w:r>
                        <w:t>паспортные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данные:</w:t>
                      </w:r>
                    </w:p>
                    <w:p w:rsidR="00CA7497" w:rsidRDefault="00B52B69">
                      <w:pPr>
                        <w:pStyle w:val="a3"/>
                        <w:tabs>
                          <w:tab w:val="left" w:pos="1929"/>
                        </w:tabs>
                        <w:ind w:left="103"/>
                      </w:pPr>
                      <w:r>
                        <w:t>Серия</w:t>
                      </w:r>
                      <w:r>
                        <w:t xml:space="preserve">______________№_____________________________________________  </w:t>
                      </w:r>
                    </w:p>
                    <w:p w:rsidR="00CA7497" w:rsidRDefault="00CA7497">
                      <w:pPr>
                        <w:pStyle w:val="a3"/>
                        <w:ind w:left="0"/>
                      </w:pPr>
                    </w:p>
                    <w:p w:rsidR="00CA7497" w:rsidRDefault="00B52B69">
                      <w:pPr>
                        <w:pStyle w:val="a3"/>
                        <w:ind w:left="0" w:firstLineChars="50" w:firstLine="120"/>
                      </w:pPr>
                      <w:r>
                        <w:t>домашний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адрес: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6683</w:t>
                      </w:r>
                      <w:r>
                        <w:t>12</w:t>
                      </w:r>
                      <w:r>
                        <w:t>,</w:t>
                      </w:r>
                    </w:p>
                    <w:p w:rsidR="00CA7497" w:rsidRDefault="00B52B69">
                      <w:pPr>
                        <w:pStyle w:val="a3"/>
                        <w:tabs>
                          <w:tab w:val="left" w:pos="3983"/>
                        </w:tabs>
                        <w:ind w:left="103" w:right="144"/>
                      </w:pPr>
                      <w:r>
                        <w:t>Республика Тыва, Тандинский район,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с.</w:t>
                      </w:r>
                      <w:r>
                        <w:rPr>
                          <w:u w:val="single"/>
                        </w:rPr>
                        <w:t>Межегей</w:t>
                      </w:r>
                      <w:r>
                        <w:rPr>
                          <w:u w:val="single"/>
                        </w:rPr>
                        <w:t>,ул.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CA7497" w:rsidRDefault="00CA7497">
                      <w:pPr>
                        <w:pStyle w:val="a3"/>
                        <w:ind w:left="0"/>
                      </w:pPr>
                    </w:p>
                    <w:p w:rsidR="00CA7497" w:rsidRDefault="00B52B69">
                      <w:pPr>
                        <w:pStyle w:val="a3"/>
                        <w:tabs>
                          <w:tab w:val="left" w:pos="4014"/>
                          <w:tab w:val="left" w:pos="4062"/>
                        </w:tabs>
                        <w:spacing w:before="1" w:line="480" w:lineRule="auto"/>
                        <w:ind w:left="103" w:right="66"/>
                      </w:pPr>
                      <w:r>
                        <w:t>место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                   должность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CA7497" w:rsidRDefault="00B52B69">
                      <w:pPr>
                        <w:pStyle w:val="a3"/>
                        <w:tabs>
                          <w:tab w:val="left" w:pos="2327"/>
                          <w:tab w:val="left" w:pos="4007"/>
                        </w:tabs>
                        <w:ind w:left="103" w:right="121"/>
                        <w:rPr>
                          <w:spacing w:val="1"/>
                        </w:rPr>
                      </w:pPr>
                      <w:r>
                        <w:t>(телефон: домашний, рабочий)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________________________________</w:t>
                      </w:r>
                    </w:p>
                    <w:p w:rsidR="00CA7497" w:rsidRDefault="00CA7497">
                      <w:pPr>
                        <w:pStyle w:val="a3"/>
                        <w:tabs>
                          <w:tab w:val="left" w:pos="2327"/>
                          <w:tab w:val="left" w:pos="4007"/>
                        </w:tabs>
                        <w:ind w:left="103" w:right="121"/>
                        <w:rPr>
                          <w:spacing w:val="1"/>
                        </w:rPr>
                      </w:pPr>
                    </w:p>
                    <w:p w:rsidR="00CA7497" w:rsidRDefault="00B52B69">
                      <w:pPr>
                        <w:pStyle w:val="a3"/>
                        <w:tabs>
                          <w:tab w:val="left" w:pos="2327"/>
                          <w:tab w:val="left" w:pos="4007"/>
                        </w:tabs>
                        <w:ind w:left="103" w:right="121"/>
                      </w:pPr>
                      <w:r>
                        <w:t>Подпись:/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CA7497" w:rsidRDefault="00B52B69">
                      <w:pPr>
                        <w:pStyle w:val="a3"/>
                        <w:tabs>
                          <w:tab w:val="left" w:pos="1834"/>
                          <w:tab w:val="left" w:pos="2494"/>
                        </w:tabs>
                        <w:ind w:left="167"/>
                      </w:pPr>
                      <w:r>
                        <w:t>«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spacing w:val="58"/>
                          <w:u w:val="single"/>
                        </w:rPr>
                        <w:t xml:space="preserve"> </w:t>
                      </w:r>
                      <w:r>
                        <w:t>»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20</w:t>
                      </w:r>
                      <w:r>
                        <w:t>2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7497" w:rsidRDefault="00CA7497">
      <w:pPr>
        <w:pStyle w:val="a3"/>
        <w:ind w:left="0"/>
        <w:rPr>
          <w:b/>
          <w:sz w:val="20"/>
        </w:rPr>
      </w:pPr>
    </w:p>
    <w:p w:rsidR="00CA7497" w:rsidRDefault="00CA7497">
      <w:pPr>
        <w:pStyle w:val="a3"/>
        <w:spacing w:before="10"/>
        <w:ind w:left="0"/>
        <w:rPr>
          <w:b/>
          <w:sz w:val="19"/>
        </w:rPr>
      </w:pPr>
    </w:p>
    <w:p w:rsidR="00CA7497" w:rsidRDefault="00B52B69">
      <w:pPr>
        <w:pStyle w:val="a3"/>
        <w:spacing w:before="90"/>
      </w:pPr>
      <w:r>
        <w:t>М.П.</w:t>
      </w:r>
    </w:p>
    <w:p w:rsidR="00CA7497" w:rsidRDefault="00CA7497">
      <w:pPr>
        <w:pStyle w:val="a3"/>
        <w:spacing w:before="2"/>
        <w:ind w:left="0"/>
        <w:rPr>
          <w:sz w:val="16"/>
        </w:rPr>
      </w:pPr>
    </w:p>
    <w:p w:rsidR="00CA7497" w:rsidRDefault="00B52B69">
      <w:pPr>
        <w:pStyle w:val="a3"/>
        <w:tabs>
          <w:tab w:val="left" w:pos="7043"/>
          <w:tab w:val="left" w:pos="9432"/>
        </w:tabs>
        <w:spacing w:before="90"/>
        <w:ind w:left="4993" w:right="846"/>
      </w:pPr>
      <w:r>
        <w:t>Отметка о получении 2-го экземпляра Заказчиком</w:t>
      </w:r>
      <w:r>
        <w:rPr>
          <w:spacing w:val="-57"/>
        </w:rPr>
        <w:t xml:space="preserve"> </w:t>
      </w:r>
      <w:r>
        <w:t>Дата</w:t>
      </w:r>
      <w:r>
        <w:rPr>
          <w:u w:val="thick"/>
        </w:rPr>
        <w:t>:</w:t>
      </w:r>
      <w:r>
        <w:rPr>
          <w:u w:val="thick"/>
        </w:rPr>
        <w:tab/>
      </w:r>
      <w:r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A7497">
      <w:pgSz w:w="11910" w:h="16840"/>
      <w:pgMar w:top="7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69" w:rsidRDefault="00B52B69">
      <w:r>
        <w:separator/>
      </w:r>
    </w:p>
  </w:endnote>
  <w:endnote w:type="continuationSeparator" w:id="0">
    <w:p w:rsidR="00B52B69" w:rsidRDefault="00B5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69" w:rsidRDefault="00B52B69">
      <w:r>
        <w:separator/>
      </w:r>
    </w:p>
  </w:footnote>
  <w:footnote w:type="continuationSeparator" w:id="0">
    <w:p w:rsidR="00B52B69" w:rsidRDefault="00B5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1633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3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63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2"/>
      <w:numFmt w:val="decimal"/>
      <w:lvlText w:val="%1"/>
      <w:lvlJc w:val="left"/>
      <w:pPr>
        <w:ind w:left="672" w:hanging="6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63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636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672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487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5115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44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120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6"/>
      <w:numFmt w:val="decimal"/>
      <w:lvlText w:val="%1"/>
      <w:lvlJc w:val="left"/>
      <w:pPr>
        <w:ind w:left="67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03D62ECE"/>
    <w:multiLevelType w:val="multilevel"/>
    <w:tmpl w:val="03D62ECE"/>
    <w:lvl w:ilvl="0">
      <w:start w:val="2"/>
      <w:numFmt w:val="decimal"/>
      <w:lvlText w:val="%1"/>
      <w:lvlJc w:val="left"/>
      <w:pPr>
        <w:ind w:left="672" w:hanging="6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72" w:hanging="6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694"/>
      </w:pPr>
      <w:rPr>
        <w:rFonts w:hint="default"/>
        <w:lang w:val="ru-RU" w:eastAsia="en-US" w:bidi="ar-SA"/>
      </w:rPr>
    </w:lvl>
  </w:abstractNum>
  <w:abstractNum w:abstractNumId="6" w15:restartNumberingAfterBreak="0">
    <w:nsid w:val="25B654F3"/>
    <w:multiLevelType w:val="multilevel"/>
    <w:tmpl w:val="25B654F3"/>
    <w:lvl w:ilvl="0">
      <w:start w:val="3"/>
      <w:numFmt w:val="decimal"/>
      <w:lvlText w:val="%1"/>
      <w:lvlJc w:val="left"/>
      <w:pPr>
        <w:ind w:left="67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545"/>
      </w:pPr>
      <w:rPr>
        <w:rFonts w:hint="default"/>
        <w:lang w:val="ru-RU" w:eastAsia="en-US" w:bidi="ar-SA"/>
      </w:rPr>
    </w:lvl>
  </w:abstractNum>
  <w:abstractNum w:abstractNumId="7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63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72183CF9"/>
    <w:multiLevelType w:val="multilevel"/>
    <w:tmpl w:val="72183CF9"/>
    <w:lvl w:ilvl="0">
      <w:start w:val="5"/>
      <w:numFmt w:val="decimal"/>
      <w:lvlText w:val="%1"/>
      <w:lvlJc w:val="left"/>
      <w:pPr>
        <w:ind w:left="67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42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1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0" w:hanging="5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97"/>
    <w:rsid w:val="005A4E82"/>
    <w:rsid w:val="00B52B69"/>
    <w:rsid w:val="00CA7497"/>
    <w:rsid w:val="178A352D"/>
    <w:rsid w:val="3E7B1726"/>
    <w:rsid w:val="412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5A3520F-69C6-4847-9C82-8D804F3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69"/>
      <w:jc w:val="center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672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8DDEDFC8C43D2154D3CA2C2D383ECCB2B28F4D7CC4A4A9D77C3CCB4A3XDm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40;lex.Maadu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1040;lex.Maadu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E8DDEDFC8C43D2154D3CA2C2D383ECCB2B29F4DBC94B4A9D77C3CCB4A3XDm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Админ</dc:creator>
  <cp:lastModifiedBy>Пользователь</cp:lastModifiedBy>
  <cp:revision>2</cp:revision>
  <dcterms:created xsi:type="dcterms:W3CDTF">2024-04-23T04:50:00Z</dcterms:created>
  <dcterms:modified xsi:type="dcterms:W3CDTF">2024-04-23T04:50:00Z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8C169A6F76DB4565B700642BFAD59D3F_13</vt:lpwstr>
  </property>
</Properties>
</file>